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2690" w14:textId="5AF450DD" w:rsidR="00BF4E5F" w:rsidRDefault="00000000">
      <w:pPr>
        <w:pStyle w:val="Title"/>
      </w:pPr>
      <w:r>
        <w:t xml:space="preserve">Florida PTA </w:t>
      </w:r>
      <w:r w:rsidR="0081279A">
        <w:t xml:space="preserve">Floor </w:t>
      </w:r>
      <w:r>
        <w:t xml:space="preserve">Nomination </w:t>
      </w:r>
      <w:r w:rsidR="00F51D6E">
        <w:t>Form</w:t>
      </w:r>
    </w:p>
    <w:p w14:paraId="40A2B9E8" w14:textId="463D3CB8" w:rsidR="007503B7" w:rsidRDefault="00000000">
      <w:pPr>
        <w:pStyle w:val="Title"/>
      </w:pPr>
      <w:r>
        <w:t>202</w:t>
      </w:r>
      <w:r w:rsidR="00BF4E5F">
        <w:t>6</w:t>
      </w:r>
      <w:r>
        <w:t xml:space="preserve"> Elections</w:t>
      </w:r>
    </w:p>
    <w:p w14:paraId="3DC2DF42" w14:textId="77777777" w:rsidR="007503B7" w:rsidRDefault="00000000">
      <w:pPr>
        <w:pStyle w:val="Heading1"/>
      </w:pPr>
      <w:r>
        <w:t>Candidate Information</w:t>
      </w:r>
    </w:p>
    <w:p w14:paraId="77FBC8FB" w14:textId="77777777" w:rsidR="007503B7" w:rsidRDefault="00000000">
      <w:r>
        <w:rPr>
          <w:b/>
        </w:rPr>
        <w:t xml:space="preserve">Prefix: </w:t>
      </w:r>
      <w:r>
        <w:t>_______________________________</w:t>
      </w:r>
    </w:p>
    <w:p w14:paraId="115A3581" w14:textId="77777777" w:rsidR="007503B7" w:rsidRDefault="00000000">
      <w:r>
        <w:rPr>
          <w:b/>
        </w:rPr>
        <w:t xml:space="preserve">First Name: </w:t>
      </w:r>
      <w:r>
        <w:t>_______________________________</w:t>
      </w:r>
    </w:p>
    <w:p w14:paraId="4CC35421" w14:textId="77777777" w:rsidR="007503B7" w:rsidRDefault="00000000">
      <w:r>
        <w:rPr>
          <w:b/>
        </w:rPr>
        <w:t xml:space="preserve">Last Name: </w:t>
      </w:r>
      <w:r>
        <w:t>_______________________________</w:t>
      </w:r>
    </w:p>
    <w:p w14:paraId="7C7F4DA7" w14:textId="77777777" w:rsidR="007503B7" w:rsidRDefault="00000000">
      <w:r>
        <w:rPr>
          <w:b/>
        </w:rPr>
        <w:t xml:space="preserve">Personal Email Address (non-business): </w:t>
      </w:r>
      <w:r>
        <w:t>_______________________________</w:t>
      </w:r>
    </w:p>
    <w:p w14:paraId="3AD2ED70" w14:textId="77777777" w:rsidR="007503B7" w:rsidRDefault="00000000">
      <w:r>
        <w:rPr>
          <w:b/>
        </w:rPr>
        <w:t xml:space="preserve">Personal Phone Number (non-business): </w:t>
      </w:r>
      <w:r>
        <w:t>_______________________________</w:t>
      </w:r>
    </w:p>
    <w:p w14:paraId="48EBBF93" w14:textId="77777777" w:rsidR="007503B7" w:rsidRDefault="00000000">
      <w:r>
        <w:rPr>
          <w:b/>
        </w:rPr>
        <w:t xml:space="preserve">Street Address: </w:t>
      </w:r>
      <w:r>
        <w:t>_______________________________</w:t>
      </w:r>
    </w:p>
    <w:p w14:paraId="172134BC" w14:textId="77777777" w:rsidR="007503B7" w:rsidRDefault="00000000">
      <w:r>
        <w:rPr>
          <w:b/>
        </w:rPr>
        <w:t xml:space="preserve">Address Line 2: </w:t>
      </w:r>
      <w:r>
        <w:t>_______________________________</w:t>
      </w:r>
    </w:p>
    <w:p w14:paraId="6FF0CAF7" w14:textId="77777777" w:rsidR="007503B7" w:rsidRDefault="00000000">
      <w:r>
        <w:rPr>
          <w:b/>
        </w:rPr>
        <w:t xml:space="preserve">City: </w:t>
      </w:r>
      <w:r>
        <w:t>_______________________________</w:t>
      </w:r>
    </w:p>
    <w:p w14:paraId="03A74831" w14:textId="77777777" w:rsidR="007503B7" w:rsidRDefault="00000000">
      <w:r>
        <w:rPr>
          <w:b/>
        </w:rPr>
        <w:t xml:space="preserve">State: </w:t>
      </w:r>
      <w:r>
        <w:t>_______________________________</w:t>
      </w:r>
    </w:p>
    <w:p w14:paraId="438926FD" w14:textId="77777777" w:rsidR="007503B7" w:rsidRDefault="00000000">
      <w:r>
        <w:rPr>
          <w:b/>
        </w:rPr>
        <w:t xml:space="preserve">ZIP Code: </w:t>
      </w:r>
      <w:r>
        <w:t>_______________________________</w:t>
      </w:r>
    </w:p>
    <w:p w14:paraId="1BD2D40F" w14:textId="6FB75E1B" w:rsidR="00336DFD" w:rsidRDefault="00336DFD">
      <w:r w:rsidRPr="00336DFD">
        <w:rPr>
          <w:b/>
          <w:bCs/>
        </w:rPr>
        <w:t>County:</w:t>
      </w:r>
      <w:r>
        <w:t xml:space="preserve"> ________________________</w:t>
      </w:r>
    </w:p>
    <w:p w14:paraId="7FA991AC" w14:textId="77777777" w:rsidR="007503B7" w:rsidRDefault="00000000">
      <w:pPr>
        <w:pStyle w:val="Heading1"/>
      </w:pPr>
      <w:r>
        <w:t>Declaration of Intent</w:t>
      </w:r>
    </w:p>
    <w:p w14:paraId="2746648E" w14:textId="64DA385B" w:rsidR="007503B7" w:rsidRDefault="00000000">
      <w:r>
        <w:rPr>
          <w:rFonts w:ascii="Segoe UI Symbol" w:hAnsi="Segoe UI Symbol" w:cs="Segoe UI Symbol"/>
        </w:rPr>
        <w:t>☐</w:t>
      </w:r>
      <w:r>
        <w:t xml:space="preserve"> I understand that Florida PTA has announced a slate of candidates</w:t>
      </w:r>
      <w:r w:rsidR="006841DC">
        <w:t xml:space="preserve"> for nomination</w:t>
      </w:r>
      <w:r w:rsidR="00BF4E5F">
        <w:t>, 2026-2028</w:t>
      </w:r>
      <w:r w:rsidR="00235A6B">
        <w:t xml:space="preserve"> term</w:t>
      </w:r>
      <w:r>
        <w:t>. By submitting this form, I am self-nominating to run from the floor against the slated candidate(s)</w:t>
      </w:r>
      <w:r w:rsidR="00F11E87">
        <w:t xml:space="preserve"> and any additional nominees during the elections process at the 2026 </w:t>
      </w:r>
      <w:r w:rsidR="0002367E">
        <w:t xml:space="preserve">   </w:t>
      </w:r>
      <w:r w:rsidR="00F11E87">
        <w:t>Florida PTA Leadership Convention</w:t>
      </w:r>
      <w:r w:rsidR="00BF4E5F">
        <w:t xml:space="preserve"> for the position</w:t>
      </w:r>
      <w:r w:rsidR="00F67709">
        <w:t>(s)</w:t>
      </w:r>
      <w:r w:rsidR="00BF4E5F">
        <w:t xml:space="preserve"> noted below.</w:t>
      </w:r>
    </w:p>
    <w:p w14:paraId="528C52CF" w14:textId="77777777" w:rsidR="007503B7" w:rsidRDefault="00000000">
      <w:pPr>
        <w:pStyle w:val="Heading1"/>
      </w:pPr>
      <w:r>
        <w:t>Position(s) of Interest (select at least one)</w:t>
      </w:r>
    </w:p>
    <w:p w14:paraId="6C51A404" w14:textId="77777777" w:rsidR="007503B7" w:rsidRDefault="00000000" w:rsidP="006841DC">
      <w:pPr>
        <w:spacing w:after="0" w:line="240" w:lineRule="auto"/>
      </w:pPr>
      <w:r>
        <w:t>☐ President-Elect</w:t>
      </w:r>
    </w:p>
    <w:p w14:paraId="130E1EF9" w14:textId="77777777" w:rsidR="007503B7" w:rsidRDefault="00000000" w:rsidP="006841DC">
      <w:pPr>
        <w:spacing w:after="0" w:line="240" w:lineRule="auto"/>
      </w:pPr>
      <w:r>
        <w:t>☐ Vice President for Leadership Development</w:t>
      </w:r>
    </w:p>
    <w:p w14:paraId="1FC6F121" w14:textId="77777777" w:rsidR="007503B7" w:rsidRDefault="00000000" w:rsidP="006841DC">
      <w:pPr>
        <w:spacing w:after="0" w:line="240" w:lineRule="auto"/>
      </w:pPr>
      <w:r>
        <w:t>☐ Vice President for Regions and Councils</w:t>
      </w:r>
    </w:p>
    <w:p w14:paraId="2E1D3B15" w14:textId="77777777" w:rsidR="007503B7" w:rsidRDefault="00000000" w:rsidP="006841DC">
      <w:pPr>
        <w:spacing w:after="0" w:line="240" w:lineRule="auto"/>
      </w:pPr>
      <w:r>
        <w:t>☐ Vice President for Membership Development</w:t>
      </w:r>
    </w:p>
    <w:p w14:paraId="32706208" w14:textId="77777777" w:rsidR="007503B7" w:rsidRDefault="00000000" w:rsidP="006841DC">
      <w:pPr>
        <w:spacing w:after="0" w:line="240" w:lineRule="auto"/>
      </w:pPr>
      <w:r>
        <w:t>☐ Vice President for Educational Development</w:t>
      </w:r>
    </w:p>
    <w:p w14:paraId="1C6D98BC" w14:textId="77777777" w:rsidR="007503B7" w:rsidRDefault="00000000" w:rsidP="006841DC">
      <w:pPr>
        <w:spacing w:after="0" w:line="240" w:lineRule="auto"/>
      </w:pPr>
      <w:r>
        <w:t>☐ Secretary</w:t>
      </w:r>
    </w:p>
    <w:p w14:paraId="3389373E" w14:textId="77777777" w:rsidR="007503B7" w:rsidRDefault="00000000" w:rsidP="006841DC">
      <w:pPr>
        <w:spacing w:after="0" w:line="240" w:lineRule="auto"/>
      </w:pPr>
      <w:r>
        <w:t>☐ Treasurer</w:t>
      </w:r>
    </w:p>
    <w:p w14:paraId="32192249" w14:textId="77777777" w:rsidR="007503B7" w:rsidRDefault="00000000">
      <w:pPr>
        <w:pStyle w:val="Heading1"/>
      </w:pPr>
      <w:r>
        <w:lastRenderedPageBreak/>
        <w:t>Candidate Acknowledgements</w:t>
      </w:r>
    </w:p>
    <w:p w14:paraId="09451F6B" w14:textId="57A7EB62" w:rsidR="007503B7" w:rsidRDefault="00000000">
      <w:r>
        <w:t xml:space="preserve">☐ I understand that I must submit all required campaign materials </w:t>
      </w:r>
      <w:r w:rsidR="00BF4E5F">
        <w:t>including a digital photo, campaign narrative</w:t>
      </w:r>
      <w:r w:rsidR="004C0927">
        <w:t xml:space="preserve">, </w:t>
      </w:r>
      <w:r w:rsidR="00BF4E5F">
        <w:t xml:space="preserve">and </w:t>
      </w:r>
      <w:r w:rsidR="0081279A">
        <w:rPr>
          <w:b/>
          <w:bCs/>
        </w:rPr>
        <w:t xml:space="preserve">Floor Nomination </w:t>
      </w:r>
      <w:r w:rsidR="00BF4E5F" w:rsidRPr="006841DC">
        <w:rPr>
          <w:b/>
          <w:bCs/>
        </w:rPr>
        <w:t>Intent</w:t>
      </w:r>
      <w:r w:rsidR="00336DFD">
        <w:rPr>
          <w:b/>
          <w:bCs/>
        </w:rPr>
        <w:t xml:space="preserve"> Form</w:t>
      </w:r>
      <w:r w:rsidR="00BF4E5F">
        <w:t xml:space="preserve"> with 5 signatures</w:t>
      </w:r>
      <w:r w:rsidR="0002367E">
        <w:t xml:space="preserve"> </w:t>
      </w:r>
      <w:r w:rsidR="00F67709">
        <w:t xml:space="preserve">of </w:t>
      </w:r>
      <w:r w:rsidR="0002367E">
        <w:t>members</w:t>
      </w:r>
      <w:r w:rsidR="00F67709">
        <w:t xml:space="preserve"> from units </w:t>
      </w:r>
      <w:r w:rsidR="0002367E">
        <w:t>in good standing</w:t>
      </w:r>
      <w:r w:rsidR="00F67709">
        <w:t xml:space="preserve">. </w:t>
      </w:r>
    </w:p>
    <w:p w14:paraId="7F823B78" w14:textId="339F375D" w:rsidR="00BB0E0B" w:rsidRDefault="00BB0E0B">
      <w:r>
        <w:t xml:space="preserve">     The </w:t>
      </w:r>
      <w:r w:rsidRPr="00BB0E0B">
        <w:rPr>
          <w:b/>
          <w:bCs/>
        </w:rPr>
        <w:t>Floor Nomination Intent Form</w:t>
      </w:r>
      <w:r>
        <w:t xml:space="preserve"> must be sent/emailed to the president and the secretary of the Florida PTA, in accordance with the procedure adopted by the Board of Directors. </w:t>
      </w:r>
    </w:p>
    <w:p w14:paraId="3BD2F7A1" w14:textId="77777777" w:rsidR="007503B7" w:rsidRDefault="00000000">
      <w:r>
        <w:t>☐ I agree to follow Florida PTA Bylaws and Election Policy.</w:t>
      </w:r>
    </w:p>
    <w:p w14:paraId="2772B854" w14:textId="17ACEE69" w:rsidR="007503B7" w:rsidRDefault="00000000">
      <w:r>
        <w:t>☐ I understand elections are held during the</w:t>
      </w:r>
      <w:r w:rsidR="00BF4E5F">
        <w:t xml:space="preserve"> Florida PTA</w:t>
      </w:r>
      <w:r>
        <w:t xml:space="preserve"> Leadership Convention and I will participate in required events.</w:t>
      </w:r>
      <w:r w:rsidR="00BF4E5F" w:rsidRPr="00BF4E5F">
        <w:rPr>
          <w:rFonts w:ascii="Lucida Sans" w:eastAsia="Times New Roman" w:hAnsi="Lucida Sans" w:cs="Times New Roman"/>
          <w:color w:val="000000"/>
          <w:sz w:val="24"/>
          <w:szCs w:val="24"/>
        </w:rPr>
        <w:t xml:space="preserve"> </w:t>
      </w:r>
    </w:p>
    <w:p w14:paraId="77162403" w14:textId="2D0A9900" w:rsidR="007503B7" w:rsidRPr="00BF4E5F" w:rsidRDefault="00000000">
      <w:pPr>
        <w:rPr>
          <w:rFonts w:ascii="Cambria" w:hAnsi="Cambria"/>
        </w:rPr>
      </w:pPr>
      <w:r>
        <w:t xml:space="preserve">☐ I understand I will </w:t>
      </w:r>
      <w:r w:rsidR="004C0927">
        <w:t xml:space="preserve">prepare </w:t>
      </w:r>
      <w:r>
        <w:t>a campaign speech to be shared publicly</w:t>
      </w:r>
      <w:r w:rsidR="00BF4E5F">
        <w:t xml:space="preserve"> </w:t>
      </w:r>
      <w:r w:rsidR="00BF4E5F" w:rsidRPr="00BF4E5F">
        <w:rPr>
          <w:rFonts w:ascii="Aptos" w:eastAsia="Times New Roman" w:hAnsi="Aptos" w:cs="Times New Roman"/>
          <w:color w:val="000000"/>
        </w:rPr>
        <w:t>(</w:t>
      </w:r>
      <w:r w:rsidR="00BF4E5F" w:rsidRPr="00BF4E5F">
        <w:rPr>
          <w:rFonts w:ascii="Cambria" w:eastAsia="Times New Roman" w:hAnsi="Cambria" w:cs="Times New Roman"/>
          <w:color w:val="000000"/>
        </w:rPr>
        <w:t xml:space="preserve">length determined by position). The speech will be presented during the Florida PTA Leadership Convention.  </w:t>
      </w:r>
    </w:p>
    <w:p w14:paraId="27707B75" w14:textId="0D76F5C6" w:rsidR="007503B7" w:rsidRDefault="00000000">
      <w:r>
        <w:t xml:space="preserve">☐ I am responsible for </w:t>
      </w:r>
      <w:r w:rsidR="006841DC">
        <w:t xml:space="preserve">arranging </w:t>
      </w:r>
      <w:r>
        <w:t>my own</w:t>
      </w:r>
      <w:r w:rsidR="006841DC">
        <w:t xml:space="preserve"> registration and</w:t>
      </w:r>
      <w:r>
        <w:t xml:space="preserve"> travel </w:t>
      </w:r>
      <w:r w:rsidR="006841DC">
        <w:t xml:space="preserve">to Florida PTA Leadership Convention </w:t>
      </w:r>
      <w:r>
        <w:t>unless otherw</w:t>
      </w:r>
      <w:r w:rsidR="006841DC">
        <w:t>ise covered by Florida PTA</w:t>
      </w:r>
      <w:r>
        <w:t>.</w:t>
      </w:r>
    </w:p>
    <w:p w14:paraId="213CEE6E" w14:textId="27DCDF41" w:rsidR="007503B7" w:rsidRDefault="00000000">
      <w:r>
        <w:t>☐ If elected, I will fulfill duties including travel</w:t>
      </w:r>
      <w:r w:rsidR="006841DC">
        <w:t xml:space="preserve"> as required</w:t>
      </w:r>
      <w:r>
        <w:t>, meetings</w:t>
      </w:r>
      <w:r w:rsidR="006841DC">
        <w:t xml:space="preserve"> in person and virtual</w:t>
      </w:r>
      <w:r>
        <w:t>, and participation</w:t>
      </w:r>
      <w:r w:rsidR="006841DC">
        <w:t xml:space="preserve"> in Florida PTA events. </w:t>
      </w:r>
    </w:p>
    <w:p w14:paraId="3993AAE8" w14:textId="77777777" w:rsidR="007503B7" w:rsidRDefault="00000000">
      <w:r>
        <w:t>☐ I meet eligibility requirements for the position(s) selected.</w:t>
      </w:r>
    </w:p>
    <w:p w14:paraId="17DE7EF8" w14:textId="7849C1D4" w:rsidR="006841DC" w:rsidRPr="0059189C" w:rsidRDefault="006841DC" w:rsidP="006841DC">
      <w:pPr>
        <w:rPr>
          <w:rFonts w:ascii="Lucida Sans" w:hAnsi="Lucida Sans"/>
          <w:bCs/>
          <w:color w:val="FF0000"/>
          <w:sz w:val="18"/>
          <w:szCs w:val="18"/>
        </w:rPr>
      </w:pPr>
      <w:r w:rsidRPr="0059189C">
        <w:rPr>
          <w:rFonts w:ascii="Lucida Sans" w:hAnsi="Lucida Sans"/>
          <w:bCs/>
          <w:color w:val="FF0000"/>
          <w:sz w:val="18"/>
          <w:szCs w:val="18"/>
        </w:rPr>
        <w:t xml:space="preserve">PLEASE NOTE:  If you choose to run from the floor for more than one position, you will only </w:t>
      </w:r>
      <w:r w:rsidR="004C0927" w:rsidRPr="0059189C">
        <w:rPr>
          <w:rFonts w:ascii="Lucida Sans" w:hAnsi="Lucida Sans"/>
          <w:bCs/>
          <w:color w:val="FF0000"/>
          <w:sz w:val="18"/>
          <w:szCs w:val="18"/>
        </w:rPr>
        <w:t xml:space="preserve">prepare </w:t>
      </w:r>
      <w:r w:rsidRPr="0059189C">
        <w:rPr>
          <w:rFonts w:ascii="Lucida Sans" w:hAnsi="Lucida Sans"/>
          <w:bCs/>
          <w:color w:val="FF0000"/>
          <w:sz w:val="18"/>
          <w:szCs w:val="18"/>
        </w:rPr>
        <w:t xml:space="preserve">one (1) candidate speech. Your name and photo will be posted, at each position applied for. </w:t>
      </w:r>
    </w:p>
    <w:p w14:paraId="711061EA" w14:textId="77777777" w:rsidR="007503B7" w:rsidRDefault="00000000">
      <w:pPr>
        <w:pStyle w:val="Heading1"/>
      </w:pPr>
      <w:r>
        <w:t>Signature</w:t>
      </w:r>
    </w:p>
    <w:p w14:paraId="1C8953D5" w14:textId="77777777" w:rsidR="007503B7" w:rsidRDefault="00000000">
      <w:r>
        <w:rPr>
          <w:b/>
        </w:rPr>
        <w:t xml:space="preserve">Candidate Signature: </w:t>
      </w:r>
      <w:r>
        <w:t>_______________________________</w:t>
      </w:r>
    </w:p>
    <w:p w14:paraId="5B61D5BD" w14:textId="77777777" w:rsidR="007503B7" w:rsidRDefault="00000000">
      <w:r>
        <w:rPr>
          <w:b/>
        </w:rPr>
        <w:t xml:space="preserve">Date: </w:t>
      </w:r>
      <w:r>
        <w:t>_______________________________</w:t>
      </w:r>
    </w:p>
    <w:sectPr w:rsidR="007503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5256051">
    <w:abstractNumId w:val="8"/>
  </w:num>
  <w:num w:numId="2" w16cid:durableId="49502431">
    <w:abstractNumId w:val="6"/>
  </w:num>
  <w:num w:numId="3" w16cid:durableId="1440759611">
    <w:abstractNumId w:val="5"/>
  </w:num>
  <w:num w:numId="4" w16cid:durableId="254946266">
    <w:abstractNumId w:val="4"/>
  </w:num>
  <w:num w:numId="5" w16cid:durableId="982464520">
    <w:abstractNumId w:val="7"/>
  </w:num>
  <w:num w:numId="6" w16cid:durableId="635066406">
    <w:abstractNumId w:val="3"/>
  </w:num>
  <w:num w:numId="7" w16cid:durableId="1263026481">
    <w:abstractNumId w:val="2"/>
  </w:num>
  <w:num w:numId="8" w16cid:durableId="1816874296">
    <w:abstractNumId w:val="1"/>
  </w:num>
  <w:num w:numId="9" w16cid:durableId="155257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67E"/>
    <w:rsid w:val="00034616"/>
    <w:rsid w:val="0006063C"/>
    <w:rsid w:val="0015074B"/>
    <w:rsid w:val="00173C4A"/>
    <w:rsid w:val="00235A6B"/>
    <w:rsid w:val="00240D41"/>
    <w:rsid w:val="0025657F"/>
    <w:rsid w:val="0029639D"/>
    <w:rsid w:val="00326F90"/>
    <w:rsid w:val="003344C0"/>
    <w:rsid w:val="00336DFD"/>
    <w:rsid w:val="004C0927"/>
    <w:rsid w:val="0059189C"/>
    <w:rsid w:val="0059648E"/>
    <w:rsid w:val="006841DC"/>
    <w:rsid w:val="006F01C4"/>
    <w:rsid w:val="007503B7"/>
    <w:rsid w:val="0081279A"/>
    <w:rsid w:val="0091622E"/>
    <w:rsid w:val="00AA1D8D"/>
    <w:rsid w:val="00AB79DD"/>
    <w:rsid w:val="00B47730"/>
    <w:rsid w:val="00BB0E0B"/>
    <w:rsid w:val="00BF4E5F"/>
    <w:rsid w:val="00CB0664"/>
    <w:rsid w:val="00D022F5"/>
    <w:rsid w:val="00D03C75"/>
    <w:rsid w:val="00F11E87"/>
    <w:rsid w:val="00F51D6E"/>
    <w:rsid w:val="00F677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D44DB8"/>
  <w14:defaultImageDpi w14:val="300"/>
  <w15:docId w15:val="{AB9DCE71-1CFA-3140-8B7B-337D863D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F4E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Katie Burris</cp:lastModifiedBy>
  <cp:revision>2</cp:revision>
  <dcterms:created xsi:type="dcterms:W3CDTF">2026-05-29T18:07:00Z</dcterms:created>
  <dcterms:modified xsi:type="dcterms:W3CDTF">2026-05-29T18:07:00Z</dcterms:modified>
  <cp:category/>
</cp:coreProperties>
</file>